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书名：寻找沉睡千年的法老</w:t>
      </w:r>
    </w:p>
    <w:p>
      <w:r>
        <w:t>作者：（奥地利）托马斯·布热齐纳著；维尔纳·埃曼插图；童伟芳译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寻找沉睡千年的法老 评论地址：https://www.jiaokey.com/book/detail/11560354.html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