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书名：小学生领先一步读名著  爱丽丝漫游奇境</w:t>
      </w:r>
    </w:p>
    <w:p>
      <w:r>
        <w:t>作者：（英国）刘易斯·卡罗尔原著；夏琼改写；朱科夫绘画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小学生领先一步读名著  爱丽丝漫游奇境 评论地址：https://www.jiaokey.com/book/detail/11560368.html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