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书名：小学生领先一步读名著  克雷洛夫寓言精选</w:t>
      </w:r>
    </w:p>
    <w:p>
      <w:r>
        <w:t>作者：（俄国）伊·克雷洛夫原著；哲明，金磊改写；赵路绘画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小学生领先一步读名著  克雷洛夫寓言精选 评论地址：https://www.jiaokey.com/book/detail/11560369.html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