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</w:t>
      </w:r>
    </w:p>
    <w:p>
      <w:r>
        <w:t>作者：（美国）弗朗西斯·霍奇森·伯内特原著；杨咏梅改写；张鹰绘画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总页数：230</w:t>
      </w:r>
    </w:p>
    <w:p>
      <w:r>
        <w:t>更多请访问教客网: www.jiaokey.com</w:t>
      </w:r>
    </w:p>
    <w:p>
      <w:r>
        <w:t>秘密花园 评论地址：https://www.jiaokey.com/book/detail/11560370.html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