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餐厅服务训练手册</w:t>
      </w:r>
    </w:p>
    <w:p>
      <w:r>
        <w:rPr>
          <w:rFonts w:ascii="宋体" w:hAnsi="宋体" w:eastAsia="宋体"/>
          <w:sz w:val="24"/>
        </w:rPr>
        <w:t>栗书河主编；旅游行业培训教材研发中心组织编写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栗书河主编；旅游行业培训教材研发中心组织编写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本书出售、求购地址：https://www.jiaokey.com/book/detail/11560410.html</w:t>
      </w:r>
    </w:p>
    <w:p>
      <w:r>
        <w:t>更多相关图书推荐：https://www.jiaokey.com</w:t>
      </w:r>
    </w:p>
    <w:p>
      <w:r>
        <w:t>栗书河主编；旅游行业培训教材研发中心组织编写 其他作品：https://www.jiaokey.com/tag/栗书河主编；旅游行业培训教材研发中心组织编写.html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关键词搜索：https://www.jiaokey.com/tag/餐厅服务训练手册.html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