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书名：胃肠病用药与配餐</w:t>
      </w:r>
    </w:p>
    <w:p>
      <w:r>
        <w:t>作者：王彭龄主编；王彭龄，李启秀，郭小林，梁攀编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总页数：185</w:t>
      </w:r>
    </w:p>
    <w:p>
      <w:r>
        <w:t>更多请访问教客网: www.jiaokey.com</w:t>
      </w:r>
    </w:p>
    <w:p>
      <w:r>
        <w:t>胃肠病用药与配餐 评论地址：https://www.jiaokey.com/book/detail/11560579.html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