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书名：头部按摩</w:t>
      </w:r>
    </w:p>
    <w:p>
      <w:r>
        <w:t>作者：王晓微，崔剑剑主编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头部按摩 评论地址：https://www.jiaokey.com/book/detail/11560587.html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