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2006中文版工业造型时尚百例</w:t>
      </w:r>
    </w:p>
    <w:p>
      <w:r>
        <w:rPr>
          <w:rFonts w:ascii="宋体" w:hAnsi="宋体" w:eastAsia="宋体"/>
          <w:sz w:val="24"/>
        </w:rPr>
        <w:t>齐月静，秦志峰，周冰等编著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2006中文版工业造型时尚百例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齐月静，秦志峰，周冰等编著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本书出售、求购地址：https://www.jiaokey.com/book/detail/11560792.html</w:t>
      </w:r>
    </w:p>
    <w:p>
      <w:r>
        <w:t>更多相关图书推荐：https://www.jiaokey.com</w:t>
      </w:r>
    </w:p>
    <w:p>
      <w:r>
        <w:t>齐月静，秦志峰，周冰等编著 其他作品：https://www.jiaokey.com/tag/齐月静，秦志峰，周冰等编著.html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2006中文版工业造型时尚百例.html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