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书名：幼儿必读经典  唐诗百首</w:t>
      </w:r>
    </w:p>
    <w:p>
      <w:r>
        <w:t>作者：三石，佛碧等文字</w:t>
      </w:r>
    </w:p>
    <w:p>
      <w:r>
        <w:t>出版社：北京：连环画出版社</w:t>
      </w:r>
    </w:p>
    <w:p>
      <w:r>
        <w:t>出版日期：2005.06</w:t>
      </w:r>
    </w:p>
    <w:p>
      <w:r>
        <w:t>总页数：100</w:t>
      </w:r>
    </w:p>
    <w:p>
      <w:r>
        <w:t>更多请访问教客网: www.jiaokey.com</w:t>
      </w:r>
    </w:p>
    <w:p>
      <w:r>
        <w:t>幼儿必读经典  唐诗百首 评论地址：https://www.jiaokey.com/book/detail/11560958.html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