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书名：让孩子受益一生的好故事  勇敢卷</w:t>
      </w:r>
    </w:p>
    <w:p>
      <w:r>
        <w:t>作者：（法）玛丽，（法）莫里编；倪维中译</w:t>
      </w:r>
    </w:p>
    <w:p>
      <w:r>
        <w:t>出版社：合肥：安徽少年儿童出版社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让孩子受益一生的好故事  勇敢卷 评论地址：https://www.jiaokey.com/book/detail/11560979.html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