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书名：中外名人励志故事  智谋篇</w:t>
      </w:r>
    </w:p>
    <w:p>
      <w:r>
        <w:t>作者：胡春梅编</w:t>
      </w:r>
    </w:p>
    <w:p>
      <w:r>
        <w:t>出版社：北京：连环画出版社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中外名人励志故事  智谋篇 评论地址：https://www.jiaokey.com/book/detail/11560994.html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