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书名：寻觅幸福水</w:t>
      </w:r>
    </w:p>
    <w:p>
      <w:r>
        <w:t>作者：银河出版社（香港）有限公司编译</w:t>
      </w:r>
    </w:p>
    <w:p>
      <w:r>
        <w:t>出版社：合肥：安徽少年儿童出版社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寻觅幸福水 评论地址：https://www.jiaokey.com/book/detail/11561006.html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