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作者：孙冰，泽斌编文；连瑞，阳光绘</w:t>
      </w:r>
    </w:p>
    <w:p>
      <w:r>
        <w:t>出版社：太原：希望出版社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伊索寓言 评论地址：https://www.jiaokey.com/book/detail/11561040.html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