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书名：认数学算  汉英对照</w:t>
      </w:r>
    </w:p>
    <w:p>
      <w:r>
        <w:t>作者：杨芳，何萍编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认数学算  汉英对照 评论地址：https://www.jiaokey.com/book/detail/11561051.html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