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书名：小无知气球旅行</w:t>
      </w:r>
    </w:p>
    <w:p>
      <w:r>
        <w:t>作者：（俄）诺索夫著；和志宽，徐永平译</w:t>
      </w:r>
    </w:p>
    <w:p>
      <w:r>
        <w:t>出版社：杭州：浙江文艺出版社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小无知气球旅行 评论地址：https://www.jiaokey.com/book/detail/11561065.html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