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书名：智能总动员  3-4岁</w:t>
      </w:r>
    </w:p>
    <w:p>
      <w:r>
        <w:t>作者：赵英，李玮编文；七色花卡通工作室绘</w:t>
      </w:r>
    </w:p>
    <w:p>
      <w:r>
        <w:t>出版社：太原：希望出版社</w:t>
      </w:r>
    </w:p>
    <w:p>
      <w:r>
        <w:t>出版日期：2005.06</w:t>
      </w:r>
    </w:p>
    <w:p>
      <w:r>
        <w:t>总页数：92</w:t>
      </w:r>
    </w:p>
    <w:p>
      <w:r>
        <w:t>更多请访问教客网: www.jiaokey.com</w:t>
      </w:r>
    </w:p>
    <w:p>
      <w:r>
        <w:t>智能总动员  3-4岁 评论地址：https://www.jiaokey.com/book/detail/11561113.html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