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书名：聪明孩子步步领先.小魔棒篇</w:t>
      </w:r>
    </w:p>
    <w:p>
      <w:r>
        <w:t>作者：张秋生等编文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总页数：153</w:t>
      </w:r>
    </w:p>
    <w:p>
      <w:r>
        <w:t>更多请访问教客网: www.jiaokey.com</w:t>
      </w:r>
    </w:p>
    <w:p>
      <w:r>
        <w:t>聪明孩子步步领先.小魔棒篇 评论地址：https://www.jiaokey.com/book/detail/11561168.html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