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书名：汤姆、阿莉和保姆</w:t>
      </w:r>
    </w:p>
    <w:p>
      <w:r>
        <w:t>作者：贝思·罗宾斯编文</w:t>
      </w:r>
    </w:p>
    <w:p>
      <w:r>
        <w:t>出版社：杭州：浙江少年儿童出版社</w:t>
      </w:r>
    </w:p>
    <w:p>
      <w:r>
        <w:t>出版日期：2003.01</w:t>
      </w:r>
    </w:p>
    <w:p>
      <w:r>
        <w:t>总页数：30</w:t>
      </w:r>
    </w:p>
    <w:p>
      <w:r>
        <w:t>更多请访问教客网: www.jiaokey.com</w:t>
      </w:r>
    </w:p>
    <w:p>
      <w:r>
        <w:t>汤姆、阿莉和保姆 评论地址：https://www.jiaokey.com/book/detail/11561173.html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