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书名：幼儿园-家庭联系本  中班  上</w:t>
      </w:r>
    </w:p>
    <w:p>
      <w:r>
        <w:t>作者：沈燕影主编；孟晓葵编</w:t>
      </w:r>
    </w:p>
    <w:p>
      <w:r>
        <w:t>出版社：杭州：浙江教育出版社</w:t>
      </w:r>
    </w:p>
    <w:p>
      <w:r>
        <w:t>出版日期：2003.08</w:t>
      </w:r>
    </w:p>
    <w:p>
      <w:r>
        <w:t>总页数：30</w:t>
      </w:r>
    </w:p>
    <w:p>
      <w:r>
        <w:t>更多请访问教客网: www.jiaokey.com</w:t>
      </w:r>
    </w:p>
    <w:p>
      <w:r>
        <w:t>幼儿园-家庭联系本  中班  上 评论地址：https://www.jiaokey.com/book/detail/11561215.html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