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书名：儿童趣味描图填色  交通工具篇</w:t>
      </w:r>
    </w:p>
    <w:p>
      <w:r>
        <w:t>作者：周在萍编著</w:t>
      </w:r>
    </w:p>
    <w:p>
      <w:r>
        <w:t>出版社：上海：上海画报出版社</w:t>
      </w:r>
    </w:p>
    <w:p>
      <w:r>
        <w:t>出版日期：2002.06</w:t>
      </w:r>
    </w:p>
    <w:p>
      <w:r>
        <w:t>总页数：24</w:t>
      </w:r>
    </w:p>
    <w:p>
      <w:r>
        <w:t>更多请访问教客网: www.jiaokey.com</w:t>
      </w:r>
    </w:p>
    <w:p>
      <w:r>
        <w:t>儿童趣味描图填色  交通工具篇 评论地址：https://www.jiaokey.com/book/detail/11561242.html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