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书名：儿童关键期多元智能开发与训练  语言学前课堂</w:t>
      </w:r>
    </w:p>
    <w:p>
      <w:r>
        <w:t>作者：王小英，于涌，张嘉玮等编著</w:t>
      </w:r>
    </w:p>
    <w:p>
      <w:r>
        <w:t>出版社：长春：吉林美术出版社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儿童关键期多元智能开发与训练  语言学前课堂 评论地址：https://www.jiaokey.com/book/detail/11561247.html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