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书名：三分钟成为卡通先锋  梦幻制服篇</w:t>
      </w:r>
    </w:p>
    <w:p>
      <w:r>
        <w:t>作者：糖糖图书工作室制作</w:t>
      </w:r>
    </w:p>
    <w:p>
      <w:r>
        <w:t>出版社：济南：明天出版社</w:t>
      </w:r>
    </w:p>
    <w:p>
      <w:r>
        <w:t>出版日期：2006</w:t>
      </w:r>
    </w:p>
    <w:p>
      <w:r>
        <w:t>总页数：39</w:t>
      </w:r>
    </w:p>
    <w:p>
      <w:r>
        <w:t>更多请访问教客网: www.jiaokey.com</w:t>
      </w:r>
    </w:p>
    <w:p>
      <w:r>
        <w:t>三分钟成为卡通先锋  梦幻制服篇 评论地址：https://www.jiaokey.com/book/detail/11561357.html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