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书名：幼儿识字练习册  上</w:t>
      </w:r>
    </w:p>
    <w:p>
      <w:r>
        <w:t>作者：黄菁编文</w:t>
      </w:r>
    </w:p>
    <w:p>
      <w:r>
        <w:t>出版社：福州：福建少年儿童出版社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幼儿识字练习册  上 评论地址：https://www.jiaokey.com/book/detail/11561582.html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