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史之巨构</w:t>
      </w:r>
    </w:p>
    <w:p>
      <w:r>
        <w:t>作者：任飞编著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史记  史之巨构 评论地址：https://www.jiaokey.com/book/detail/11561756.html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