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书名：三松堂全集  第14卷  闰编补遗</w:t>
      </w:r>
    </w:p>
    <w:p>
      <w:r>
        <w:t>作者：冯友兰著</w:t>
      </w:r>
    </w:p>
    <w:p>
      <w:r>
        <w:t>出版社：郑州:河南人民出版社,1994.09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三松堂全集  第14卷  闰编补遗 评论地址：https://www.jiaokey.com/book/detail/11561761.html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