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作者：（明）萧良有等编撰；李祚唐校点</w:t>
      </w:r>
    </w:p>
    <w:p>
      <w:r>
        <w:t>出版社：上海：上海古籍出版社</w:t>
      </w:r>
    </w:p>
    <w:p>
      <w:r>
        <w:t>出版日期：1990.12</w:t>
      </w:r>
    </w:p>
    <w:p>
      <w:r>
        <w:t>总页数：363</w:t>
      </w:r>
    </w:p>
    <w:p>
      <w:r>
        <w:t>更多请访问教客网: www.jiaokey.com</w:t>
      </w:r>
    </w:p>
    <w:p>
      <w:r>
        <w:t>龙文鞭影 评论地址：https://www.jiaokey.com/book/detail/11561892.html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