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大众传播概论 媒介认知与文化 Media literacy and culture 中文版</w:t>
      </w:r>
    </w:p>
    <w:p>
      <w:r>
        <w:rPr>
          <w:rFonts w:ascii="宋体" w:hAnsi="宋体" w:eastAsia="宋体"/>
          <w:sz w:val="24"/>
        </w:rPr>
        <w:t>（美）斯坦利·J. 巴伦（Stanley J. Baran）著；刘鸿英译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大众传播概论 媒介认知与文化 Media literacy and culture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（美）斯坦利·J. 巴伦（Stanley J. Baran）著；刘鸿英译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本书出售、求购地址：https://www.jiaokey.com/book/detail/11561981.html</w:t>
      </w:r>
    </w:p>
    <w:p>
      <w:r>
        <w:t>更多相关图书推荐：https://www.jiaokey.com</w:t>
      </w:r>
    </w:p>
    <w:p>
      <w:r>
        <w:t>（美）斯坦利·J. 巴伦（Stanley J. Baran）著；刘鸿英译 其他作品：https://www.jiaokey.com/tag/（美）斯坦利·J. 巴伦（Stanley J. Baran）著；刘鸿英译.html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关键词搜索：https://www.jiaokey.com/tag/大众传播概论 媒介认知与文化 Media literacy and culture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