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平面结构弹塑性地震响应分析软件NDAS2D及其应用</w:t>
      </w:r>
    </w:p>
    <w:p>
      <w:r>
        <w:rPr>
          <w:rFonts w:ascii="宋体" w:hAnsi="宋体" w:eastAsia="宋体"/>
          <w:sz w:val="24"/>
        </w:rPr>
        <w:t>王依群编著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平面结构弹塑性地震响应分析软件NDAS2D及其应用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本书出售、求购地址：https://www.jiaokey.com/book/detail/11562012.html</w:t>
      </w:r>
    </w:p>
    <w:p>
      <w:r>
        <w:t>更多相关图书推荐：https://www.jiaokey.com</w:t>
      </w:r>
    </w:p>
    <w:p>
      <w:r>
        <w:t>王依群编著 其他作品：https://www.jiaokey.com/tag/王依群编著.html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关键词搜索：https://www.jiaokey.com/tag/平面结构弹塑性地震响应分析软件NDAS2D及其应用.html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