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现代商业建筑设计</w:t>
      </w:r>
    </w:p>
    <w:p>
      <w:r>
        <w:rPr>
          <w:rFonts w:ascii="宋体" w:hAnsi="宋体" w:eastAsia="宋体"/>
          <w:sz w:val="24"/>
        </w:rPr>
        <w:t>武汉理工大学，王晓，华中科技大学，闫春林编著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武汉理工大学，王晓，华中科技大学，闫春林编著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本书出售、求购地址：https://www.jiaokey.com/book/detail/11562016.html</w:t>
      </w:r>
    </w:p>
    <w:p>
      <w:r>
        <w:t>更多相关图书推荐：https://www.jiaokey.com</w:t>
      </w:r>
    </w:p>
    <w:p>
      <w:r>
        <w:t>武汉理工大学，王晓，华中科技大学，闫春林编著 其他作品：https://www.jiaokey.com/tag/武汉理工大学，王晓，华中科技大学，闫春林编著.html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关键词搜索：https://www.jiaokey.com/tag/现代商业建筑设计.html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