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书名：最蓝的眼睛  托妮·莫瑞森小说选</w:t>
      </w:r>
    </w:p>
    <w:p>
      <w:r>
        <w:t>作者：（美）托&lt;font color=Red&gt;妮&lt;/font&gt;·莫瑞森（Toni Morrison）著；陈苏东，胡允桓译</w:t>
      </w:r>
    </w:p>
    <w:p>
      <w:r>
        <w:t>出版社：海口:南海出版公司,2005.11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最蓝的眼睛  托妮·莫瑞森小说选 评论地址：https://www.jiaokey.com/book/detail/11562238.html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