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书名：戏谑  汤姆·斯托帕戏剧选</w:t>
      </w:r>
    </w:p>
    <w:p>
      <w:r>
        <w:t>作者:（英）汤姆·斯托帕（Tom Stoppard）著；杨晋等译</w:t>
      </w:r>
    </w:p>
    <w:p>
      <w:r>
        <w:t>出版社:海口：南海出版公司</w:t>
      </w:r>
    </w:p>
    <w:p>
      <w:r>
        <w:t>出版日期：2005.11</w:t>
      </w:r>
    </w:p>
    <w:p>
      <w:r>
        <w:t>总页数：284</w:t>
      </w:r>
    </w:p>
    <w:p>
      <w:r>
        <w:t>更多请访问教客网:www.jiaokey.com</w:t>
      </w:r>
    </w:p>
    <w:p>
      <w:r>
        <w:t>戏谑  汤姆·斯托帕戏剧选评论地址：https://www.jiaokey.com/book/detail/11562270.html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