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书名：大众电脑学校：WINDOWS XP操作系统入门</w:t>
      </w:r>
    </w:p>
    <w:p>
      <w:r>
        <w:t>作者：陈军，王蔚，何春筱编著</w:t>
      </w:r>
    </w:p>
    <w:p>
      <w:r>
        <w:t>出版社：昆明：云南人民电子音像出版社</w:t>
      </w:r>
    </w:p>
    <w:p>
      <w:r>
        <w:t>出版日期：2006.04</w:t>
      </w:r>
    </w:p>
    <w:p>
      <w:r>
        <w:t>总页数：282</w:t>
      </w:r>
    </w:p>
    <w:p>
      <w:r>
        <w:t>更多请访问教客网: www.jiaokey.com</w:t>
      </w:r>
    </w:p>
    <w:p>
      <w:r>
        <w:t>大众电脑学校：WINDOWS XP操作系统入门 评论地址：https://www.jiaokey.com/book/detail/11562832.html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