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书名：程序设计基础-C++</w:t>
      </w:r>
    </w:p>
    <w:p>
      <w:r>
        <w:t>作者：刘玉英主编；张怡芳，王涛伟，杨庆编著</w:t>
      </w:r>
    </w:p>
    <w:p>
      <w:r>
        <w:t>出版社：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程序设计基础-C++ 评论地址：https://www.jiaokey.com/book/detail/11562930.html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