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 IP多媒体子系统IMS 融合移动网与因特网</w:t>
      </w:r>
    </w:p>
    <w:p>
      <w:r>
        <w:rPr>
          <w:rFonts w:ascii="宋体" w:hAnsi="宋体" w:eastAsia="宋体"/>
          <w:sz w:val="24"/>
        </w:rPr>
        <w:t>（芬）Gonzalo Camarillo，（芬）Miguel A. Garcia-Martin著；张同须等译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 IP多媒体子系统IMS 融合移动网与因特网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（芬）Gonzalo Camarillo，（芬）Miguel A. Garcia-Martin著；张同须等译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本书出售、求购地址：https://www.jiaokey.com/book/detail/11562995.html</w:t>
      </w:r>
    </w:p>
    <w:p>
      <w:r>
        <w:t>更多相关图书推荐：https://www.jiaokey.com</w:t>
      </w:r>
    </w:p>
    <w:p>
      <w:r>
        <w:t>（芬）Gonzalo Camarillo，（芬）Miguel A. Garcia-Martin著；张同须等译 其他作品：https://www.jiaokey.com/tag/（芬）Gonzalo Camarillo，（芬）Miguel A. Garcia-Martin著；张同须等译.html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关键词搜索：https://www.jiaokey.com/tag/3G IP多媒体子系统IMS 融合移动网与因特网.html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