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书名：数码相片处理全攻略</w:t>
      </w:r>
    </w:p>
    <w:p>
      <w:r>
        <w:t>作者：徐起，徐立，张正全著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数码相片处理全攻略 评论地址：https://www.jiaokey.com/book/detail/11563061.html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