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  （第3版）</w:t>
      </w:r>
    </w:p>
    <w:p>
      <w:r>
        <w:rPr>
          <w:rFonts w:ascii="宋体" w:hAnsi="宋体" w:eastAsia="宋体"/>
          <w:sz w:val="24"/>
        </w:rPr>
        <w:t>ALAN DIX JANET FINLAY GREGORY D.ABOWD RUSSELL BEALE著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DIX JANET FINLAY GREGORY D.ABOWD RUSSELL BEALE著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本书出售、求购地址：https://www.jiaokey.com/book/detail/11563136.html</w:t>
      </w:r>
    </w:p>
    <w:p>
      <w:r>
        <w:t>更多相关图书推荐：https://www.jiaokey.com</w:t>
      </w:r>
    </w:p>
    <w:p>
      <w:r>
        <w:t>ALAN DIX JANET FINLAY GREGORY D.ABOWD RUSSELL BEALE著 其他作品：https://www.jiaokey.com/tag/ALAN DIX JANET FINLAY GREGORY D.ABOWD RUSSELL BEALE著.html</w:t>
      </w:r>
    </w:p>
    <w:p>
      <w:r>
        <w:t>关键词搜索：https://www.jiaokey.com/tag/人机交互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