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书名：疯狂五笔  2006全新版</w:t>
      </w:r>
    </w:p>
    <w:p>
      <w:r>
        <w:t>作者：翁丹，韦娅，陈和琴编著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总页数：206</w:t>
      </w:r>
    </w:p>
    <w:p>
      <w:r>
        <w:t>更多请访问教客网: www.jiaokey.com</w:t>
      </w:r>
    </w:p>
    <w:p>
      <w:r>
        <w:t>疯狂五笔  2006全新版 评论地址：https://www.jiaokey.com/book/detail/11563171.html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