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作者：许仁忠等编著</w:t>
      </w:r>
    </w:p>
    <w:p>
      <w:r>
        <w:t>出版社：成都：四川科学技术出版社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线性代数 评论地址：https://www.jiaokey.com/book/detail/11563230.html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