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书名：戴维斯王朝  五十年华尔街成功投资历程</w:t>
      </w:r>
    </w:p>
    <w:p>
      <w:r>
        <w:t>作者：（美）约翰·罗斯查得（John Rothchild）著；胡雍丰，傅晶译</w:t>
      </w:r>
    </w:p>
    <w:p>
      <w:r>
        <w:t>出版社：北京：东方出版社</w:t>
      </w:r>
    </w:p>
    <w:p>
      <w:r>
        <w:t>出版日期：2005.08</w:t>
      </w:r>
    </w:p>
    <w:p>
      <w:r>
        <w:t>总页数：276</w:t>
      </w:r>
    </w:p>
    <w:p>
      <w:r>
        <w:t>更多请访问教客网: www.jiaokey.com</w:t>
      </w:r>
    </w:p>
    <w:p>
      <w:r>
        <w:t>戴维斯王朝  五十年华尔街成功投资历程 评论地址：https://www.jiaokey.com/book/detail/11563585.html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