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书名：脑中风：家庭看护与运动治疗</w:t>
      </w:r>
    </w:p>
    <w:p>
      <w:r>
        <w:t>作者：荻岛秀男原著；林振辉译</w:t>
      </w:r>
    </w:p>
    <w:p>
      <w:r>
        <w:t>出版社：大展出版社有限公司</w:t>
      </w:r>
    </w:p>
    <w:p>
      <w:r>
        <w:t>出版日期：1983.01</w:t>
      </w:r>
    </w:p>
    <w:p>
      <w:r>
        <w:t>总页数：210</w:t>
      </w:r>
    </w:p>
    <w:p>
      <w:r>
        <w:t>更多请访问教客网: www.jiaokey.com</w:t>
      </w:r>
    </w:p>
    <w:p>
      <w:r>
        <w:t>脑中风：家庭看护与运动治疗 评论地址：https://www.jiaokey.com/book/detail/11563725.html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