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书名：我一直在找  复制成功营销</w:t>
      </w:r>
    </w:p>
    <w:p>
      <w:r>
        <w:t>作者：罗代锦编著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我一直在找  复制成功营销 评论地址：https://www.jiaokey.com/book/detail/11563861.html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