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书名：陈文龙年谱</w:t>
      </w:r>
    </w:p>
    <w:p>
      <w:r>
        <w:t>作者：张琴撰</w:t>
      </w:r>
    </w:p>
    <w:p>
      <w:r>
        <w:t>出版社：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陈文龙年谱 评论地址：https://www.jiaokey.com/book/detail/11564114.html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