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书名：十六皇帝小史</w:t>
      </w:r>
    </w:p>
    <w:p>
      <w:r>
        <w:t>作者：张仲书撰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十六皇帝小史 评论地址：https://www.jiaokey.com/book/detail/11564117.html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