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书名：后村先生年谱</w:t>
      </w:r>
    </w:p>
    <w:p>
      <w:r>
        <w:t>作者：宋湖民撰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后村先生年谱 评论地址：https://www.jiaokey.com/book/detail/11564132.html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