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书名：行行草  第3卷</w:t>
      </w:r>
    </w:p>
    <w:p>
      <w:r>
        <w:t>作者：（清）王寿椼撰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行行草  第3卷 评论地址：https://www.jiaokey.com/book/detail/11564248.html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