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书名：莆田金紫林氏梨岭英田宗族谱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莆田金紫林氏梨岭英田宗族谱 评论地址：https://www.jiaokey.com/book/detail/11564261.html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