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书名：玉湖陈氏家庙族谱</w:t>
      </w:r>
    </w:p>
    <w:p>
      <w:r>
        <w:t>作者：侨乡重建宗祠董事会，整谱办编</w:t>
      </w:r>
    </w:p>
    <w:p>
      <w:r>
        <w:t>出版社：</w:t>
      </w:r>
    </w:p>
    <w:p>
      <w:r>
        <w:t>出版日期：1996</w:t>
      </w:r>
    </w:p>
    <w:p>
      <w:r>
        <w:t>总页数：864</w:t>
      </w:r>
    </w:p>
    <w:p>
      <w:r>
        <w:t>更多请访问教客网: www.jiaokey.com</w:t>
      </w:r>
    </w:p>
    <w:p>
      <w:r>
        <w:t>玉湖陈氏家庙族谱 评论地址：https://www.jiaokey.com/book/detail/11564262.html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