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书名：京兆翁氏族谱</w:t>
      </w:r>
    </w:p>
    <w:p>
      <w:r>
        <w:t>作者：翁忠言，翁金水编</w:t>
      </w:r>
    </w:p>
    <w:p>
      <w:r>
        <w:t>出版社：《京兆翁氏族谱》编修理事会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京兆翁氏族谱 评论地址：https://www.jiaokey.com/book/detail/11564271.html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