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书名：莆阳潘氏族谱续编</w:t>
      </w:r>
    </w:p>
    <w:p>
      <w:r>
        <w:t>作者：潘红生主编；潘顺锦，潘文耀，潘金榜副主编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莆阳潘氏族谱续编 评论地址：https://www.jiaokey.com/book/detail/11564274.html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