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书名：白塘李氏族谱</w:t>
      </w:r>
    </w:p>
    <w:p>
      <w:r>
        <w:t>作者:树华编辑</w:t>
      </w:r>
    </w:p>
    <w:p>
      <w:r>
        <w:t>出版社:福建省莆田市涵江区白塘李氏族谱修编理事会</w:t>
      </w:r>
    </w:p>
    <w:p>
      <w:r>
        <w:t>出版日期：2002.09</w:t>
      </w:r>
    </w:p>
    <w:p>
      <w:r>
        <w:t>总页数：392</w:t>
      </w:r>
    </w:p>
    <w:p>
      <w:r>
        <w:t>更多请访问教客网:www.jiaokey.com</w:t>
      </w:r>
    </w:p>
    <w:p>
      <w:r>
        <w:t>白塘李氏族谱评论地址：https://www.jiaokey.com/book/detail/11564285.html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